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2014 274 vom 22. Mai 2015</w:t>
      </w:r>
    </w:p>
    <w:p>
      <w:r>
        <w:t>BL Gerichte, 2015-05-22, DE</w:t>
      </w:r>
    </w:p>
    <w:p>
      <w:r>
        <w:rPr>
          <w:b/>
        </w:rPr>
        <w:t xml:space="preserve">Quelle: </w:t>
      </w:r>
      <w:r>
        <w:t>https://mcp.opencaselaw.ch/entscheid/bl_gerichte_715 2014 274</w:t>
      </w:r>
    </w:p>
    <w:p>
      <w:r>
        <w:t>FR: BL_GERICHTE 715 2014 274 du 22 mai 2015</w:t>
      </w:r>
    </w:p>
    <w:p>
      <w:r>
        <w:t>IT: BL_GERICHTE 715 2014 274 del 22 maggio 2015</w:t>
      </w:r>
    </w:p>
    <w:p>
      <w:pPr>
        <w:pStyle w:val="Heading2"/>
      </w:pPr>
      <w:r>
        <w:t>Regeste</w:t>
      </w:r>
    </w:p>
    <w:p>
      <w:r>
        <w:t>Ablehnung der Anspruchsberechtigung / Rückforderung</w:t>
      </w:r>
    </w:p>
    <w:p>
      <w:pPr>
        <w:pStyle w:val="Heading2"/>
      </w:pPr>
      <w:r>
        <w:t>Erwägungen</w:t>
      </w:r>
    </w:p>
    <w:p>
      <w:r>
        <w:rPr>
          <w:b/>
        </w:rPr>
        <w:t>E. 1</w:t>
      </w:r>
    </w:p>
    <w:p>
      <w:r>
        <w:t>Gemäss Art. 1 Abs. 1 des Bundesgesetzes über die obligatorische Arbeitslosenversicherung und die Insolvenzentschädigung (AVIG) vom 25. Juni 1982 i.V.m.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kam der in D. wohnhafte Beschwerdeführer im Kanton Basel-Landschaft seinen Kontrollpflichten nach, weshalb die örtliche Zuständigkeit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 gegeben ist. Auf die im Übrigen form- und fristgerecht eingereichte Beschwerde ist daher einzutreten.</w:t>
      </w:r>
    </w:p>
    <w:p>
      <w:r>
        <w:rPr>
          <w:b/>
        </w:rPr>
        <w:t>E. 2</w:t>
      </w:r>
    </w:p>
    <w:p>
      <w:r>
        <w:t>Es werden keine Verfahrenskosten erhoben.</w:t>
      </w:r>
    </w:p>
    <w:p>
      <w:r>
        <w:rPr>
          <w:b/>
        </w:rPr>
        <w:t>E. 3</w:t>
      </w:r>
    </w:p>
    <w:p>
      <w:r>
        <w:t>Die öffentliche Arbeitslosenkasse hat dem Beschwerdeführer eine Parteientschädigung in der Höhe von Fr. 4‘008.40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